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温度，决定一切</w:t>
      </w:r>
    </w:p>
    <w:p>
      <w:r>
        <w:rPr>
          <w:rFonts w:ascii="宋体" w:hAnsi="宋体" w:eastAsia="宋体"/>
          <w:sz w:val="24"/>
        </w:rPr>
        <w:t>沙格瑞著；田静如译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温度，决定一切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沙格瑞著；田静如译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天下远见出版股份有限公司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本书出售、求购地址：https://www.jiaokey.com/book/detail/12730917.html</w:t>
      </w:r>
    </w:p>
    <w:p>
      <w:r>
        <w:t>更多相关图书推荐：https://www.jiaokey.com</w:t>
      </w:r>
    </w:p>
    <w:p>
      <w:r>
        <w:t>沙格瑞著；田静如译 其他作品：https://www.jiaokey.com/tag/沙格瑞著；田静如译.html</w:t>
      </w:r>
    </w:p>
    <w:p>
      <w:r>
        <w:t>天下远见出版股份有限公司 出版图书：https://www.jiaokey.com/tag/天下远见出版股份有限公司.html</w:t>
      </w:r>
    </w:p>
    <w:p>
      <w:r>
        <w:t>关键词搜索：https://www.jiaokey.com/tag/温度，决定一切.html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