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书名：拱桥连拱计算  第2版</w:t>
      </w:r>
    </w:p>
    <w:p>
      <w:r>
        <w:t>作者：王国鼎著</w:t>
      </w:r>
    </w:p>
    <w:p>
      <w:r>
        <w:t>出版社：北京:人民交通出版社,1998.08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拱桥连拱计算  第2版 评论地址：https://www.jiaokey.com/book/detail/12730830.html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