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改性沥青混合料应力吸收层材料特性与结构行为</w:t>
      </w:r>
    </w:p>
    <w:p>
      <w:r>
        <w:rPr>
          <w:rFonts w:ascii="宋体" w:hAnsi="宋体" w:eastAsia="宋体"/>
          <w:sz w:val="24"/>
        </w:rPr>
        <w:t>廖卫东，陈拴发，李祖仲著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改性沥青混合料应力吸收层材料特性与结构行为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廖卫东，陈拴发，李祖仲著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本书出售、求购地址：https://www.jiaokey.com/book/detail/12730812.html</w:t>
      </w:r>
    </w:p>
    <w:p>
      <w:r>
        <w:t>更多相关图书推荐：https://www.jiaokey.com</w:t>
      </w:r>
    </w:p>
    <w:p>
      <w:r>
        <w:t>廖卫东，陈拴发，李祖仲著 其他作品：https://www.jiaokey.com/tag/廖卫东，陈拴发，李祖仲著.html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关键词搜索：https://www.jiaokey.com/tag/改性沥青混合料应力吸收层材料特性与结构行为.html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