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岩石与矿物  全世界500多种岩石与矿物的彩色图鉴</w:t>
      </w:r>
    </w:p>
    <w:p>
      <w:r>
        <w:rPr>
          <w:rFonts w:ascii="宋体" w:hAnsi="宋体" w:eastAsia="宋体"/>
          <w:sz w:val="24"/>
        </w:rPr>
        <w:t>（英）佩兰特著；谷祖纲，李桂兰译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岩石与矿物  全世界500多种岩石与矿物的彩色图鉴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（英）佩兰特著；谷祖纲，李桂兰译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本书出售、求购地址：https://www.jiaokey.com/book/detail/12730758.html</w:t>
      </w:r>
    </w:p>
    <w:p>
      <w:r>
        <w:t>更多相关图书推荐：https://www.jiaokey.com</w:t>
      </w:r>
    </w:p>
    <w:p>
      <w:r>
        <w:t>（英）佩兰特著；谷祖纲，李桂兰译 其他作品：https://www.jiaokey.com/tag/（英）佩兰特著；谷祖纲，李桂兰译.html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关键词搜索：https://www.jiaokey.com/tag/岩石与矿物  全世界500多种岩石与矿物的彩色图鉴.html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