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湖泊水环境遥感</w:t>
      </w:r>
    </w:p>
    <w:p>
      <w:r>
        <w:rPr>
          <w:rFonts w:ascii="宋体" w:hAnsi="宋体" w:eastAsia="宋体"/>
          <w:sz w:val="24"/>
        </w:rPr>
        <w:t>马荣华，段洪涛，唐军武，陈兆波等著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湖泊水环境遥感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马荣华，段洪涛，唐军武，陈兆波等著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本书出售、求购地址：https://www.jiaokey.com/book/detail/12730734.html</w:t>
      </w:r>
    </w:p>
    <w:p>
      <w:r>
        <w:t>更多相关图书推荐：https://www.jiaokey.com</w:t>
      </w:r>
    </w:p>
    <w:p>
      <w:r>
        <w:t>马荣华，段洪涛，唐军武，陈兆波等著 其他作品：https://www.jiaokey.com/tag/马荣华，段洪涛，唐军武，陈兆波等著.html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关键词搜索：https://www.jiaokey.com/tag/湖泊水环境遥感.html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