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书名：管锄非精品集</w:t>
      </w:r>
    </w:p>
    <w:p>
      <w:r>
        <w:t>作者：邱宗辉主编</w:t>
      </w:r>
    </w:p>
    <w:p>
      <w:r>
        <w:t>出版社：北京:荣宝斋出版社,2008.12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管锄非精品集 评论地址：https://www.jiaokey.com/book/detail/12730720.html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