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地震数据采集站原理与测试</w:t>
      </w:r>
    </w:p>
    <w:p>
      <w:r>
        <w:rPr>
          <w:rFonts w:ascii="宋体" w:hAnsi="宋体" w:eastAsia="宋体"/>
          <w:sz w:val="24"/>
        </w:rPr>
        <w:t>易碧金，姜耕，刘益成，穆群英著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地震数据采集站原理与测试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易碧金，姜耕，刘益成，穆群英著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本书出售、求购地址：https://www.jiaokey.com/book/detail/12730690.html</w:t>
      </w:r>
    </w:p>
    <w:p>
      <w:r>
        <w:t>更多相关图书推荐：https://www.jiaokey.com</w:t>
      </w:r>
    </w:p>
    <w:p>
      <w:r>
        <w:t>易碧金，姜耕，刘益成，穆群英著 其他作品：https://www.jiaokey.com/tag/易碧金，姜耕，刘益成，穆群英著.html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关键词搜索：https://www.jiaokey.com/tag/地震数据采集站原理与测试.html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