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3.5网络编程之安全策略</w:t>
      </w:r>
    </w:p>
    <w:p>
      <w:r>
        <w:rPr>
          <w:rFonts w:ascii="宋体" w:hAnsi="宋体" w:eastAsia="宋体"/>
          <w:sz w:val="24"/>
        </w:rPr>
        <w:t>陆昌辉，丁健，王龙飞等编著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3.5网络编程之安全策略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陆昌辉，丁健，王龙飞等编著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本书出售、求购地址：https://www.jiaokey.com/book/detail/12730671.html</w:t>
      </w:r>
    </w:p>
    <w:p>
      <w:r>
        <w:t>更多相关图书推荐：https://www.jiaokey.com</w:t>
      </w:r>
    </w:p>
    <w:p>
      <w:r>
        <w:t>陆昌辉，丁健，王龙飞等编著 其他作品：https://www.jiaokey.com/tag/陆昌辉，丁健，王龙飞等编著.html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关键词搜索：https://www.jiaokey.com/tag/精通ASP.NET 3.5网络编程之安全策略.html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