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未知环境中移动机器人自定位技术</w:t>
      </w:r>
    </w:p>
    <w:p>
      <w:r>
        <w:rPr>
          <w:rFonts w:ascii="宋体" w:hAnsi="宋体" w:eastAsia="宋体"/>
          <w:sz w:val="24"/>
        </w:rPr>
        <w:t>于金霞，王璐，蔡自兴著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未知环境中移动机器人自定位技术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于金霞，王璐，蔡自兴著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本书出售、求购地址：https://www.jiaokey.com/book/detail/12730650.html</w:t>
      </w:r>
    </w:p>
    <w:p>
      <w:r>
        <w:t>更多相关图书推荐：https://www.jiaokey.com</w:t>
      </w:r>
    </w:p>
    <w:p>
      <w:r>
        <w:t>于金霞，王璐，蔡自兴著 其他作品：https://www.jiaokey.com/tag/于金霞，王璐，蔡自兴著.html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关键词搜索：https://www.jiaokey.com/tag/未知环境中移动机器人自定位技术.html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