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书名：PowerPoint幻灯片制作实训教程</w:t>
      </w:r>
    </w:p>
    <w:p>
      <w:r>
        <w:t>作者：史德芬主编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PowerPoint幻灯片制作实训教程 评论地址：https://www.jiaokey.com/book/detail/12730647.html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