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视觉传播从理论到实践</w:t>
      </w:r>
    </w:p>
    <w:p>
      <w:r>
        <w:rPr>
          <w:rFonts w:ascii="宋体" w:hAnsi="宋体" w:eastAsia="宋体"/>
          <w:sz w:val="24"/>
        </w:rPr>
        <w:t>（英）乔纳森·鲍德温，（英）卢西恩·罗伯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视觉传播从理论到实践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（英）乔纳森·鲍德温，（英）卢西恩·罗伯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本书出售、求购地址：https://www.jiaokey.com/book/detail/12730635.html</w:t>
      </w:r>
    </w:p>
    <w:p>
      <w:r>
        <w:t>更多相关图书推荐：https://www.jiaokey.com</w:t>
      </w:r>
    </w:p>
    <w:p>
      <w:r>
        <w:t>（英）乔纳森·鲍德温，（英）卢西恩·罗伯 其他作品：https://www.jiaokey.com/tag/（英）乔纳森·鲍德温，（英）卢西恩·罗伯.html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关键词搜索：https://www.jiaokey.com/tag/视觉传播从理论到实践.html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