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书名：我叫MT</w:t>
      </w:r>
    </w:p>
    <w:p>
      <w:r>
        <w:t>作者：178游戏网编</w:t>
      </w:r>
    </w:p>
    <w:p>
      <w:r>
        <w:t>出版社：苏州:古吴轩出版社,2011.01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我叫MT 评论地址：https://www.jiaokey.com/book/detail/12730631.html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