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书名：年轻10岁！打造好莱坞女星的化妆造型书  时尚教母Charla’s美丽之道</w:t>
      </w:r>
    </w:p>
    <w:p>
      <w:r>
        <w:t>作者：（美）莎拉·克虏伯著</w:t>
      </w:r>
    </w:p>
    <w:p>
      <w:r>
        <w:t>出版社：南宁:广西科学技术出版社,2010.11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年轻10岁！打造好莱坞女星的化妆造型书  时尚教母Charla’s美丽之道 评论地址：https://www.jiaokey.com/book/detail/12730627.html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