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书名：售楼王道  房子就该这样卖</w:t>
      </w:r>
    </w:p>
    <w:p>
      <w:r>
        <w:t>作者：李星星，贾禄丰编著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售楼王道  房子就该这样卖 评论地址：https://www.jiaokey.com/book/detail/12730605.html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