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书名：冠心病健康知识1000问</w:t>
      </w:r>
    </w:p>
    <w:p>
      <w:r>
        <w:t>作者：刘景辉著</w:t>
      </w:r>
    </w:p>
    <w:p>
      <w:r>
        <w:t>出版社：上海：上海科学普及出版社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冠心病健康知识1000问 评论地址：https://www.jiaokey.com/book/detail/12730560.html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