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刑事辩护实务操作指南  尚权刑辩经验与风险提示</w:t>
      </w:r>
    </w:p>
    <w:p>
      <w:r>
        <w:rPr>
          <w:rFonts w:ascii="宋体" w:hAnsi="宋体" w:eastAsia="宋体"/>
          <w:sz w:val="24"/>
        </w:rPr>
        <w:t>门金玲主编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刑事辩护实务操作指南  尚权刑辩经验与风险提示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门金玲主编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本书出售、求购地址：https://www.jiaokey.com/book/detail/12730531.html</w:t>
      </w:r>
    </w:p>
    <w:p>
      <w:r>
        <w:t>更多相关图书推荐：https://www.jiaokey.com</w:t>
      </w:r>
    </w:p>
    <w:p>
      <w:r>
        <w:t>门金玲主编 其他作品：https://www.jiaokey.com/tag/门金玲主编.html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关键词搜索：https://www.jiaokey.com/tag/刑事辩护实务操作指南  尚权刑辩经验与风险提示.html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