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书名：我家的手工茶点</w:t>
      </w:r>
    </w:p>
    <w:p>
      <w:r>
        <w:t>作者：郑燕雪著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我家的手工茶点 评论地址：https://www.jiaokey.com/book/detail/12730529.html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