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书名：重返小王国  乔布斯如何改变世界</w:t>
      </w:r>
    </w:p>
    <w:p>
      <w:r>
        <w:t>作者：（美）迈克尔·莫里茨著</w:t>
      </w:r>
    </w:p>
    <w:p>
      <w:r>
        <w:t>出版社：北京：中信出版社</w:t>
      </w:r>
    </w:p>
    <w:p>
      <w:r>
        <w:t>出版日期：2010</w:t>
      </w:r>
    </w:p>
    <w:p>
      <w:r>
        <w:t>总页数：281</w:t>
      </w:r>
    </w:p>
    <w:p>
      <w:r>
        <w:t>更多请访问教客网: www.jiaokey.com</w:t>
      </w:r>
    </w:p>
    <w:p>
      <w:r>
        <w:t>重返小王国  乔布斯如何改变世界 评论地址：https://www.jiaokey.com/book/detail/12730510.html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