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汽车控制系统  发动机、传动系和整车控制  第2版  翻译版</w:t>
      </w:r>
    </w:p>
    <w:p>
      <w:r>
        <w:rPr>
          <w:rFonts w:ascii="宋体" w:hAnsi="宋体" w:eastAsia="宋体"/>
          <w:sz w:val="24"/>
        </w:rPr>
        <w:t>（德）U. Kiencke，（瑞典）L. Nielsen著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汽车控制系统  发动机、传动系和整车控制  第2版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（德）U. Kiencke，（瑞典）L. Nielsen著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本书出售、求购地址：https://www.jiaokey.com/book/detail/12730504.html</w:t>
      </w:r>
    </w:p>
    <w:p>
      <w:r>
        <w:t>更多相关图书推荐：https://www.jiaokey.com</w:t>
      </w:r>
    </w:p>
    <w:p>
      <w:r>
        <w:t>（德）U. Kiencke，（瑞典）L. Nielsen著 其他作品：https://www.jiaokey.com/tag/（德）U. Kiencke，（瑞典）L. Nielsen著.html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关键词搜索：https://www.jiaokey.com/tag/汽车控制系统  发动机、传动系和整车控制  第2版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