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吾曹不出如苍生何  梁漱溟晚年口述</w:t>
      </w:r>
    </w:p>
    <w:p>
      <w:r>
        <w:rPr>
          <w:rFonts w:ascii="宋体" w:hAnsi="宋体" w:eastAsia="宋体"/>
          <w:sz w:val="24"/>
        </w:rPr>
        <w:t>梁涑溟，（美）艾恺著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吾曹不出如苍生何  梁漱溟晚年口述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梁涑溟，（美）艾恺著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本书出售、求购地址：https://www.jiaokey.com/book/detail/12730498.html</w:t>
      </w:r>
    </w:p>
    <w:p>
      <w:r>
        <w:t>更多相关图书推荐：https://www.jiaokey.com</w:t>
      </w:r>
    </w:p>
    <w:p>
      <w:r>
        <w:t>梁涑溟，（美）艾恺著 其他作品：https://www.jiaokey.com/tag/梁涑溟，（美）艾恺著.html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关键词搜索：https://www.jiaokey.com/tag/吾曹不出如苍生何  梁漱溟晚年口述.html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