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书名：脉望</w:t>
      </w:r>
    </w:p>
    <w:p>
      <w:r>
        <w:t>作者：（明）赵台鼎辑</w:t>
      </w:r>
    </w:p>
    <w:p>
      <w:r>
        <w:t>出版社：海口:海南出版社,2011.01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脉望 评论地址：https://www.jiaokey.com/book/detail/12730497.html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