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书名：流动人口的城市融入  个人、家庭、社区透视和制度变迁研究</w:t>
      </w:r>
    </w:p>
    <w:p>
      <w:r>
        <w:t>作者：侯亚非，张展新著</w:t>
      </w:r>
    </w:p>
    <w:p>
      <w:r>
        <w:t>出版社：北京：中国经济出版社</w:t>
      </w:r>
    </w:p>
    <w:p>
      <w:r>
        <w:t>出版日期：2010.12</w:t>
      </w:r>
    </w:p>
    <w:p>
      <w:r>
        <w:t>总页数：184</w:t>
      </w:r>
    </w:p>
    <w:p>
      <w:r>
        <w:t>更多请访问教客网: www.jiaokey.com</w:t>
      </w:r>
    </w:p>
    <w:p>
      <w:r>
        <w:t>流动人口的城市融入  个人、家庭、社区透视和制度变迁研究 评论地址：https://www.jiaokey.com/book/detail/12730496.html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