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过瘾川味家常菜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过瘾川味家常菜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本书出售、求购地址：https://www.jiaokey.com/book/detail/12730487.html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关键词搜索：https://www.jiaokey.com/tag/过瘾川味家常菜.html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