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北美名校商学院留学申请论题回答范例</w:t>
      </w:r>
    </w:p>
    <w:p>
      <w:r>
        <w:rPr>
          <w:rFonts w:ascii="宋体" w:hAnsi="宋体" w:eastAsia="宋体"/>
          <w:sz w:val="24"/>
        </w:rPr>
        <w:t>张咏诚编著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北美名校商学院留学申请论题回答范例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本书出售、求购地址：https://www.jiaokey.com/book/detail/12730426.html</w:t>
      </w:r>
    </w:p>
    <w:p>
      <w:r>
        <w:t>更多相关图书推荐：https://www.jiaokey.com</w:t>
      </w:r>
    </w:p>
    <w:p>
      <w:r>
        <w:t>张咏诚编著 其他作品：https://www.jiaokey.com/tag/张咏诚编著.html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关键词搜索：https://www.jiaokey.com/tag/北美名校商学院留学申请论题回答范例.html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