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书名：别样的法律导论  第3版</w:t>
      </w:r>
    </w:p>
    <w:p>
      <w:r>
        <w:t>作者：（英）韦德·曼塞尔，（英）贝琳达·梅特亚德，（英）艾伦·汤姆森著</w:t>
      </w:r>
    </w:p>
    <w:p>
      <w:r>
        <w:t>出版社：北京市：北京大学出版社</w:t>
      </w:r>
    </w:p>
    <w:p>
      <w:r>
        <w:t>出版日期：2011.01</w:t>
      </w:r>
    </w:p>
    <w:p>
      <w:r>
        <w:t>总页数：270</w:t>
      </w:r>
    </w:p>
    <w:p>
      <w:r>
        <w:t>更多请访问教客网: www.jiaokey.com</w:t>
      </w:r>
    </w:p>
    <w:p>
      <w:r>
        <w:t>别样的法律导论  第3版 评论地址：https://www.jiaokey.com/book/detail/12730423.html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