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书名：图解经济学一本通  看懂世界经济的第一本书  超值白金版</w:t>
      </w:r>
    </w:p>
    <w:p>
      <w:r>
        <w:t>作者：柳守平编著</w:t>
      </w:r>
    </w:p>
    <w:p>
      <w:r>
        <w:t>出版社：海口：南海出版公司</w:t>
      </w:r>
    </w:p>
    <w:p>
      <w:r>
        <w:t>出版日期：2010.11</w:t>
      </w:r>
    </w:p>
    <w:p>
      <w:r>
        <w:t>总页数：315</w:t>
      </w:r>
    </w:p>
    <w:p>
      <w:r>
        <w:t>更多请访问教客网: www.jiaokey.com</w:t>
      </w:r>
    </w:p>
    <w:p>
      <w:r>
        <w:t>图解经济学一本通  看懂世界经济的第一本书  超值白金版 评论地址：https://www.jiaokey.com/book/detail/12730415.html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