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  心理、决策与市场  英文版</w:t>
      </w:r>
    </w:p>
    <w:p>
      <w:r>
        <w:rPr>
          <w:rFonts w:ascii="宋体" w:hAnsi="宋体" w:eastAsia="宋体"/>
          <w:sz w:val="24"/>
        </w:rPr>
        <w:t>（美）露西·阿科特，（美）理查德·迪弗斯著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  心理、决策与市场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（美）露西·阿科特，（美）理查德·迪弗斯著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本书出售、求购地址：https://www.jiaokey.com/book/detail/12730404.html</w:t>
      </w:r>
    </w:p>
    <w:p>
      <w:r>
        <w:t>更多相关图书推荐：https://www.jiaokey.com</w:t>
      </w:r>
    </w:p>
    <w:p>
      <w:r>
        <w:t>（美）露西·阿科特，（美）理查德·迪弗斯著 其他作品：https://www.jiaokey.com/tag/（美）露西·阿科特，（美）理查德·迪弗斯著.html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关键词搜索：https://www.jiaokey.com/tag/行为金融学  心理、决策与市场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