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要素参与收入分配问题研究  收入分配中的劳动与资本</w:t>
      </w:r>
    </w:p>
    <w:p>
      <w:r>
        <w:rPr>
          <w:rFonts w:ascii="宋体" w:hAnsi="宋体" w:eastAsia="宋体"/>
          <w:sz w:val="24"/>
        </w:rPr>
        <w:t>陈秀梅著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要素参与收入分配问题研究  收入分配中的劳动与资本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本书出售、求购地址：https://www.jiaokey.com/book/detail/12730400.html</w:t>
      </w:r>
    </w:p>
    <w:p>
      <w:r>
        <w:t>更多相关图书推荐：https://www.jiaokey.com</w:t>
      </w:r>
    </w:p>
    <w:p>
      <w:r>
        <w:t>陈秀梅著 其他作品：https://www.jiaokey.com/tag/陈秀梅著.html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关键词搜索：https://www.jiaokey.com/tag/要素参与收入分配问题研究  收入分配中的劳动与资本.html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