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高校与利益相关者互动发展的组织创新与行为调适研究</w:t>
      </w:r>
    </w:p>
    <w:p>
      <w:r>
        <w:rPr>
          <w:rFonts w:ascii="宋体" w:hAnsi="宋体" w:eastAsia="宋体"/>
          <w:sz w:val="24"/>
        </w:rPr>
        <w:t>聂锐，张燚著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高校与利益相关者互动发展的组织创新与行为调适研究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聂锐，张燚著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本书出售、求购地址：https://www.jiaokey.com/book/detail/12730393.html</w:t>
      </w:r>
    </w:p>
    <w:p>
      <w:r>
        <w:t>更多相关图书推荐：https://www.jiaokey.com</w:t>
      </w:r>
    </w:p>
    <w:p>
      <w:r>
        <w:t>聂锐，张燚著 其他作品：https://www.jiaokey.com/tag/聂锐，张燚著.html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关键词搜索：https://www.jiaokey.com/tag/高校与利益相关者互动发展的组织创新与行为调适研究.html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