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吉尔斯·福康涅认知语义构建十讲  英文版</w:t>
      </w:r>
    </w:p>
    <w:p>
      <w:r>
        <w:rPr>
          <w:rFonts w:ascii="宋体" w:hAnsi="宋体" w:eastAsia="宋体"/>
          <w:sz w:val="24"/>
        </w:rPr>
        <w:t>李福印，高远主编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吉尔斯·福康涅认知语义构建十讲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李福印，高远主编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本书出售、求购地址：https://www.jiaokey.com/book/detail/12730391.html</w:t>
      </w:r>
    </w:p>
    <w:p>
      <w:r>
        <w:t>更多相关图书推荐：https://www.jiaokey.com</w:t>
      </w:r>
    </w:p>
    <w:p>
      <w:r>
        <w:t>李福印，高远主编 其他作品：https://www.jiaokey.com/tag/李福印，高远主编.html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关键词搜索：https://www.jiaokey.com/tag/吉尔斯·福康涅认知语义构建十讲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