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为法学而斗争  法的定义</w:t>
      </w:r>
    </w:p>
    <w:p>
      <w:r>
        <w:rPr>
          <w:rFonts w:ascii="宋体" w:hAnsi="宋体" w:eastAsia="宋体"/>
          <w:sz w:val="24"/>
        </w:rPr>
        <w:t>（德）康特洛维茨著；雷磊译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为法学而斗争  法的定义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（德）康特洛维茨著；雷磊译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本书出售、求购地址：https://www.jiaokey.com/book/detail/12730383.html</w:t>
      </w:r>
    </w:p>
    <w:p>
      <w:r>
        <w:t>更多相关图书推荐：https://www.jiaokey.com</w:t>
      </w:r>
    </w:p>
    <w:p>
      <w:r>
        <w:t>（德）康特洛维茨著；雷磊译 其他作品：https://www.jiaokey.com/tag/（德）康特洛维茨著；雷磊译.html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关键词搜索：https://www.jiaokey.com/tag/为法学而斗争  法的定义.html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