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尘烟如梦花事了  李清照经典诗词赏析  精装珍藏本</w:t>
      </w:r>
    </w:p>
    <w:p>
      <w:r>
        <w:rPr>
          <w:rFonts w:ascii="宋体" w:hAnsi="宋体" w:eastAsia="宋体"/>
          <w:sz w:val="24"/>
        </w:rPr>
        <w:t>霍洪声主编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尘烟如梦花事了  李清照经典诗词赏析  精装珍藏本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霍洪声主编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本书出售、求购地址：https://www.jiaokey.com/book/detail/12730382.html</w:t>
      </w:r>
    </w:p>
    <w:p>
      <w:r>
        <w:t>更多相关图书推荐：https://www.jiaokey.com</w:t>
      </w:r>
    </w:p>
    <w:p>
      <w:r>
        <w:t>霍洪声主编 其他作品：https://www.jiaokey.com/tag/霍洪声主编.html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关键词搜索：https://www.jiaokey.com/tag/尘烟如梦花事了  李清照经典诗词赏析  精装珍藏本.html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