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插图本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本书出售、求购地址：https://www.jiaokey.com/book/detail/12730381.html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关键词搜索：https://www.jiaokey.com/tag/汤姆叔叔的小屋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