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书名：古代名人用易启示  中</w:t>
      </w:r>
    </w:p>
    <w:p>
      <w:r>
        <w:t>作者：唐赤蓉著</w:t>
      </w:r>
    </w:p>
    <w:p>
      <w:r>
        <w:t>出版社：成都：四川人民出版社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古代名人用易启示  中 评论地址：https://www.jiaokey.com/book/detail/12730351.html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