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揭秘地下钱庄</w:t>
      </w:r>
    </w:p>
    <w:p>
      <w:r>
        <w:rPr>
          <w:rFonts w:ascii="宋体" w:hAnsi="宋体" w:eastAsia="宋体"/>
          <w:sz w:val="24"/>
        </w:rPr>
        <w:t>黎友焕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5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5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揭秘地下钱庄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9787802572126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金融-监管制度-研究-中国-钱庄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本书讲述我国地下钱庄的状态、形成及发展，包括其规模、组织架构、各类名称、运作方式，以及地下钱庄的风险、对我国金融体系的危害，以及如何对其监管等等。</w:t>
      </w:r>
    </w:p>
    <w:p/>
    <w:p>
      <w:r>
        <w:t>本书出售、求购地址：https://www.jiaokey.com/book/detail/12730336.html</w:t>
      </w:r>
    </w:p>
    <w:p>
      <w:r>
        <w:t>更多中国金融、银行图书推荐：https://www.jiaokey.com</w:t>
      </w:r>
    </w:p>
    <w:p>
      <w:r>
        <w:t>黎友焕 其他作品：https://www.jiaokey.com/tag/黎友焕.html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关键词搜索：https://www.jiaokey.com/tag/金融-监管制度-研究-中国-钱庄.html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