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书名：玻恩-爱因斯坦书信集  1916-1955  动荡时代的友谊、政治和物理学</w:t>
      </w:r>
    </w:p>
    <w:p>
      <w:r>
        <w:t>作者：珍·古道尔等编</w:t>
      </w:r>
    </w:p>
    <w:p>
      <w:r>
        <w:t>出版社：上海:上海科技教育出版社,2010.12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玻恩-爱因斯坦书信集  1916-1955  动荡时代的友谊、政治和物理学 评论地址：https://www.jiaokey.com/book/detail/12730332.html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