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书名：上班族教子圣经  快乐工作、轻松教子</w:t>
      </w:r>
    </w:p>
    <w:p>
      <w:r>
        <w:t>作者：徐桂容编著</w:t>
      </w:r>
    </w:p>
    <w:p>
      <w:r>
        <w:t>出版社：长沙:湖南少年儿童出版社,2010.12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上班族教子圣经  快乐工作、轻松教子 评论地址：https://www.jiaokey.com/book/detail/12730317.html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