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历久弥香  全球名车故事汇</w:t>
      </w:r>
    </w:p>
    <w:p>
      <w:r>
        <w:rPr>
          <w:rFonts w:ascii="宋体" w:hAnsi="宋体" w:eastAsia="宋体"/>
          <w:sz w:val="24"/>
        </w:rPr>
        <w:t>李景升，杨絮等编著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历久弥香  全球名车故事汇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李景升，杨絮等编著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本书出售、求购地址：https://www.jiaokey.com/book/detail/12730315.html</w:t>
      </w:r>
    </w:p>
    <w:p>
      <w:r>
        <w:t>更多相关图书推荐：https://www.jiaokey.com</w:t>
      </w:r>
    </w:p>
    <w:p>
      <w:r>
        <w:t>李景升，杨絮等编著 其他作品：https://www.jiaokey.com/tag/李景升，杨絮等编著.html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关键词搜索：https://www.jiaokey.com/tag/历久弥香  全球名车故事汇.html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