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书名：神仙太寂寞，妖怪很痴情  《西游记》：风吹哪页读哪页</w:t>
      </w:r>
    </w:p>
    <w:p>
      <w:r>
        <w:t>作者：陈思呈著</w:t>
      </w:r>
    </w:p>
    <w:p>
      <w:r>
        <w:t>出版社：重庆：重庆大学出版社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神仙太寂寞，妖怪很痴情  《西游记》：风吹哪页读哪页 评论地址：https://www.jiaokey.com/book/detail/12730292.html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