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书名：《概率统计简明教程（同济·第1版）》重点、难点、考点辅导与精析</w:t>
      </w:r>
    </w:p>
    <w:p>
      <w:r>
        <w:t>作者：李昌兴主编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《概率统计简明教程（同济·第1版）》重点、难点、考点辅导与精析 评论地址：https://www.jiaokey.com/book/detail/12730289.html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