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书名：慈悲的力量  现当代高僧德行录</w:t>
      </w:r>
    </w:p>
    <w:p>
      <w:r>
        <w:t>作者：牛牧编著</w:t>
      </w:r>
    </w:p>
    <w:p>
      <w:r>
        <w:t>出版社：武汉：长江文艺出版社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慈悲的力量  现当代高僧德行录 评论地址：https://www.jiaokey.com/book/detail/12730288.html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