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全国优秀幼儿健康教育活动课例评析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0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全国优秀幼儿健康教育活动课例评析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健康教育-教案（教育）-学前教育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本书出售、求购地址：https://www.jiaokey.com/book/detail/12730267.html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关键词搜索：https://www.jiaokey.com/tag/健康教育-教案（教育）-学前教育.html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