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干预与反思：医学伦理学基本问题  1</w:t>
      </w:r>
    </w:p>
    <w:p>
      <w:r>
        <w:rPr>
          <w:rFonts w:ascii="宋体" w:hAnsi="宋体" w:eastAsia="宋体"/>
          <w:sz w:val="24"/>
        </w:rPr>
        <w:t>（美）蒙森著；殷登祥主编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干预与反思：医学伦理学基本问题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（美）蒙森著；殷登祥主编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本书出售、求购地址：https://www.jiaokey.com/book/detail/12730236.html</w:t>
      </w:r>
    </w:p>
    <w:p>
      <w:r>
        <w:t>更多相关图书推荐：https://www.jiaokey.com</w:t>
      </w:r>
    </w:p>
    <w:p>
      <w:r>
        <w:t>（美）蒙森著；殷登祥主编 其他作品：https://www.jiaokey.com/tag/（美）蒙森著；殷登祥主编.html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关键词搜索：https://www.jiaokey.com/tag/干预与反思：医学伦理学基本问题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