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距离小人一毫米  善求贵人、防范小人的社交秘笈</w:t>
      </w:r>
    </w:p>
    <w:p>
      <w:r>
        <w:rPr>
          <w:rFonts w:ascii="宋体" w:hAnsi="宋体" w:eastAsia="宋体"/>
          <w:sz w:val="24"/>
        </w:rPr>
        <w:t>段静晓著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距离小人一毫米  善求贵人、防范小人的社交秘笈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段静晓著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人际关系学-通俗读物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本书出售、求购地址：https://www.jiaokey.com/book/detail/12730224.html</w:t>
      </w:r>
    </w:p>
    <w:p>
      <w:r>
        <w:t>更多相关图书推荐：https://www.jiaokey.com</w:t>
      </w:r>
    </w:p>
    <w:p>
      <w:r>
        <w:t>段静晓著 其他作品：https://www.jiaokey.com/tag/段静晓著.html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关键词搜索：https://www.jiaokey.com/tag/人际关系学-通俗读物.html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