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书名：巴赫《六首帕蒂塔》</w:t>
      </w:r>
    </w:p>
    <w:p>
      <w:r>
        <w:t>作者：（德）J.S.巴赫曲</w:t>
      </w:r>
    </w:p>
    <w:p>
      <w:r>
        <w:t>出版社：上海：上海教育出版社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巴赫《六首帕蒂塔》 评论地址：https://www.jiaokey.com/book/detail/12730191.html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