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电脑上网看图实训教程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电脑上网看图实训教程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本书出售、求购地址：https://www.jiaokey.com/book/detail/12730117.html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关键词搜索：https://www.jiaokey.com/tag/电脑上网看图实训教程.html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