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Chest Radiology胸部射学平片表现与鉴别诊断  第5版</w:t>
      </w:r>
    </w:p>
    <w:p>
      <w:r>
        <w:rPr>
          <w:rFonts w:ascii="宋体" w:hAnsi="宋体" w:eastAsia="宋体"/>
          <w:sz w:val="24"/>
        </w:rPr>
        <w:t>（美）里德（J.C. Reed）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Chest Radiology胸部射学平片表现与鉴别诊断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（美）里德（J.C. Reed）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本书出售、求购地址：https://www.jiaokey.com/book/detail/12730105.html</w:t>
      </w:r>
    </w:p>
    <w:p>
      <w:r>
        <w:t>更多相关图书推荐：https://www.jiaokey.com</w:t>
      </w:r>
    </w:p>
    <w:p>
      <w:r>
        <w:t>（美）里德（J.C. Reed） 其他作品：https://www.jiaokey.com/tag/（美）里德（J.C. Reed）.html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关键词搜索：https://www.jiaokey.com/tag/Chest Radiology胸部射学平片表现与鉴别诊断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