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胸部X线诊断原理</w:t>
      </w:r>
    </w:p>
    <w:p>
      <w:r>
        <w:rPr>
          <w:rFonts w:ascii="宋体" w:hAnsi="宋体" w:eastAsia="宋体"/>
          <w:sz w:val="24"/>
        </w:rPr>
        <w:t>George Simon著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胸部X线诊断原理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Simon著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淮阴市委员会科技咨询服务部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本书出售、求购地址：https://www.jiaokey.com/book/detail/12730075.html</w:t>
      </w:r>
    </w:p>
    <w:p>
      <w:r>
        <w:t>更多相关图书推荐：https://www.jiaokey.com</w:t>
      </w:r>
    </w:p>
    <w:p>
      <w:r>
        <w:t>George Simon著 其他作品：https://www.jiaokey.com/tag/George Simon著.html</w:t>
      </w:r>
    </w:p>
    <w:p>
      <w:r>
        <w:t>淮阴市委员会科技咨询服务部 出版图书：https://www.jiaokey.com/tag/淮阴市委员会科技咨询服务部.html</w:t>
      </w:r>
    </w:p>
    <w:p>
      <w:r>
        <w:t>关键词搜索：https://www.jiaokey.com/tag/胸部X线诊断原理.html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