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书名：非处方西药临床应用指南</w:t>
      </w:r>
    </w:p>
    <w:p>
      <w:r>
        <w:t>作者：苗明三著</w:t>
      </w:r>
    </w:p>
    <w:p>
      <w:r>
        <w:t>出版社：北京：人民军医出版社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非处方西药临床应用指南 评论地址：https://www.jiaokey.com/book/detail/12730068.html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