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书名：实用脑血管病学</w:t>
      </w:r>
    </w:p>
    <w:p>
      <w:r>
        <w:t>作者：何及，李许，常振森等</w:t>
      </w:r>
    </w:p>
    <w:p>
      <w:r>
        <w:t>出版社：海口：南海出版社</w:t>
      </w:r>
    </w:p>
    <w:p>
      <w:r>
        <w:t>出版日期：2008.04</w:t>
      </w:r>
    </w:p>
    <w:p>
      <w:r>
        <w:t>总页数：641</w:t>
      </w:r>
    </w:p>
    <w:p>
      <w:r>
        <w:t>更多请访问教客网: www.jiaokey.com</w:t>
      </w:r>
    </w:p>
    <w:p>
      <w:r>
        <w:t>实用脑血管病学 评论地址：https://www.jiaokey.com/book/detail/12729996.html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